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7A705D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1344D6" w:rsidRPr="001344D6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1D2D66">
        <w:rPr>
          <w:rFonts w:ascii="Calibri" w:eastAsia="Times New Roman" w:hAnsi="Calibri" w:cs="Calibri"/>
          <w:color w:val="auto"/>
          <w:sz w:val="22"/>
          <w:lang w:val="pl-PL"/>
        </w:rPr>
        <w:t>09.09</w:t>
      </w:r>
      <w:r w:rsidR="00997C73">
        <w:rPr>
          <w:rFonts w:ascii="Calibri" w:eastAsia="Times New Roman" w:hAnsi="Calibri" w:cs="Calibri"/>
          <w:color w:val="auto"/>
          <w:sz w:val="22"/>
          <w:lang w:val="pl-PL"/>
        </w:rPr>
        <w:t>.2020</w:t>
      </w:r>
    </w:p>
    <w:p w:rsidR="00A97A42" w:rsidRPr="00562B5B" w:rsidRDefault="00A97A42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997C73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997C73" w:rsidRPr="003D6953" w:rsidRDefault="00997C73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997C73" w:rsidRPr="00C037C9" w:rsidRDefault="00997C73" w:rsidP="001D2D66">
      <w:pPr>
        <w:shd w:val="clear" w:color="auto" w:fill="FFFFFF"/>
        <w:rPr>
          <w:rFonts w:ascii="Calibri" w:eastAsia="Times New Roman" w:hAnsi="Calibri" w:cs="Calibri"/>
          <w:color w:val="auto"/>
          <w:sz w:val="22"/>
          <w:lang w:val="pl-PL"/>
        </w:rPr>
      </w:pPr>
      <w:bookmarkStart w:id="0" w:name="_GoBack"/>
      <w:bookmarkEnd w:id="0"/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997C73" w:rsidRDefault="00997C73" w:rsidP="00997C73">
      <w:pPr>
        <w:ind w:firstLine="709"/>
        <w:jc w:val="both"/>
        <w:rPr>
          <w:rFonts w:asciiTheme="minorHAnsi" w:eastAsia="Times New Roman" w:hAnsiTheme="minorHAnsi" w:cstheme="minorHAnsi"/>
          <w:color w:val="auto"/>
          <w:lang w:val="pl-PL" w:eastAsia="ar-SA" w:bidi="ar-SA"/>
        </w:rPr>
      </w:pPr>
    </w:p>
    <w:p w:rsidR="00997C73" w:rsidRPr="001D2D66" w:rsidRDefault="006C7B29" w:rsidP="001D2D66">
      <w:pPr>
        <w:ind w:firstLine="709"/>
        <w:jc w:val="both"/>
        <w:rPr>
          <w:rFonts w:asciiTheme="minorHAnsi" w:eastAsia="Times New Roman" w:hAnsiTheme="minorHAnsi" w:cstheme="minorHAnsi"/>
          <w:color w:val="auto"/>
          <w:lang w:val="pl-PL" w:eastAsia="ar-SA" w:bidi="ar-SA"/>
        </w:rPr>
      </w:pPr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>Oświadczam(y), że na potrzeby realizacji zamówienia publicznego pn.:</w:t>
      </w:r>
      <w:r w:rsidRPr="00997C73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1D2D66" w:rsidRPr="001D2D66">
        <w:rPr>
          <w:rFonts w:asciiTheme="minorHAnsi" w:hAnsiTheme="minorHAnsi" w:cstheme="minorHAnsi"/>
          <w:b/>
          <w:bCs/>
        </w:rPr>
        <w:t>Budowa</w:t>
      </w:r>
      <w:proofErr w:type="spellEnd"/>
      <w:r w:rsidR="001D2D66" w:rsidRPr="001D2D6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D2D66" w:rsidRPr="001D2D66">
        <w:rPr>
          <w:rFonts w:asciiTheme="minorHAnsi" w:hAnsiTheme="minorHAnsi" w:cstheme="minorHAnsi"/>
          <w:b/>
          <w:bCs/>
        </w:rPr>
        <w:t>kanalizacji</w:t>
      </w:r>
      <w:proofErr w:type="spellEnd"/>
      <w:r w:rsidR="001D2D66" w:rsidRPr="001D2D6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D2D66" w:rsidRPr="001D2D66">
        <w:rPr>
          <w:rFonts w:asciiTheme="minorHAnsi" w:hAnsiTheme="minorHAnsi" w:cstheme="minorHAnsi"/>
          <w:b/>
          <w:bCs/>
        </w:rPr>
        <w:t>sanitarnej</w:t>
      </w:r>
      <w:proofErr w:type="spellEnd"/>
      <w:r w:rsidR="001D2D66" w:rsidRPr="001D2D66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="001D2D66" w:rsidRPr="001D2D66">
        <w:rPr>
          <w:rFonts w:asciiTheme="minorHAnsi" w:hAnsiTheme="minorHAnsi" w:cstheme="minorHAnsi"/>
          <w:b/>
          <w:bCs/>
        </w:rPr>
        <w:t>miejscowości</w:t>
      </w:r>
      <w:proofErr w:type="spellEnd"/>
      <w:r w:rsidR="001D2D66" w:rsidRPr="001D2D66">
        <w:rPr>
          <w:rFonts w:asciiTheme="minorHAnsi" w:hAnsiTheme="minorHAnsi" w:cstheme="minorHAnsi"/>
          <w:b/>
          <w:bCs/>
        </w:rPr>
        <w:t xml:space="preserve">  </w:t>
      </w:r>
      <w:proofErr w:type="spellStart"/>
      <w:r w:rsidR="001D2D66" w:rsidRPr="001D2D66">
        <w:rPr>
          <w:rFonts w:asciiTheme="minorHAnsi" w:hAnsiTheme="minorHAnsi" w:cstheme="minorHAnsi"/>
          <w:b/>
          <w:bCs/>
        </w:rPr>
        <w:t>Bedoń</w:t>
      </w:r>
      <w:proofErr w:type="spellEnd"/>
      <w:r w:rsidR="001D2D66" w:rsidRPr="001D2D6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D2D66" w:rsidRPr="001D2D66">
        <w:rPr>
          <w:rFonts w:asciiTheme="minorHAnsi" w:hAnsiTheme="minorHAnsi" w:cstheme="minorHAnsi"/>
          <w:b/>
          <w:bCs/>
        </w:rPr>
        <w:t>Przykościelny</w:t>
      </w:r>
      <w:proofErr w:type="spellEnd"/>
      <w:r w:rsidR="001D2D66" w:rsidRPr="001D2D66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="001D2D66" w:rsidRPr="001D2D66">
        <w:rPr>
          <w:rFonts w:asciiTheme="minorHAnsi" w:hAnsiTheme="minorHAnsi" w:cstheme="minorHAnsi"/>
          <w:b/>
          <w:bCs/>
        </w:rPr>
        <w:t>ramach</w:t>
      </w:r>
      <w:proofErr w:type="spellEnd"/>
      <w:r w:rsidR="001D2D66" w:rsidRPr="001D2D6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D2D66" w:rsidRPr="001D2D66">
        <w:rPr>
          <w:rFonts w:asciiTheme="minorHAnsi" w:hAnsiTheme="minorHAnsi" w:cstheme="minorHAnsi"/>
          <w:b/>
          <w:bCs/>
        </w:rPr>
        <w:t>zadania</w:t>
      </w:r>
      <w:proofErr w:type="spellEnd"/>
      <w:r w:rsidR="001D2D66" w:rsidRPr="001D2D66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="001D2D66" w:rsidRPr="001D2D66">
        <w:rPr>
          <w:rFonts w:asciiTheme="minorHAnsi" w:hAnsiTheme="minorHAnsi" w:cstheme="minorHAnsi"/>
          <w:b/>
          <w:bCs/>
        </w:rPr>
        <w:t>Budowa</w:t>
      </w:r>
      <w:proofErr w:type="spellEnd"/>
      <w:r w:rsidR="001D2D66" w:rsidRPr="001D2D6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D2D66" w:rsidRPr="001D2D66">
        <w:rPr>
          <w:rFonts w:asciiTheme="minorHAnsi" w:hAnsiTheme="minorHAnsi" w:cstheme="minorHAnsi"/>
          <w:b/>
          <w:bCs/>
        </w:rPr>
        <w:t>kanalizacji</w:t>
      </w:r>
      <w:proofErr w:type="spellEnd"/>
      <w:r w:rsidR="001D2D66" w:rsidRPr="001D2D6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D2D66" w:rsidRPr="001D2D66">
        <w:rPr>
          <w:rFonts w:asciiTheme="minorHAnsi" w:hAnsiTheme="minorHAnsi" w:cstheme="minorHAnsi"/>
          <w:b/>
          <w:bCs/>
        </w:rPr>
        <w:t>na</w:t>
      </w:r>
      <w:proofErr w:type="spellEnd"/>
      <w:r w:rsidR="001D2D66" w:rsidRPr="001D2D6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D2D66" w:rsidRPr="001D2D66">
        <w:rPr>
          <w:rFonts w:asciiTheme="minorHAnsi" w:hAnsiTheme="minorHAnsi" w:cstheme="minorHAnsi"/>
          <w:b/>
          <w:bCs/>
        </w:rPr>
        <w:t>terenie</w:t>
      </w:r>
      <w:proofErr w:type="spellEnd"/>
      <w:r w:rsidR="001D2D66" w:rsidRPr="001D2D6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D2D66" w:rsidRPr="001D2D66">
        <w:rPr>
          <w:rFonts w:asciiTheme="minorHAnsi" w:hAnsiTheme="minorHAnsi" w:cstheme="minorHAnsi"/>
          <w:b/>
          <w:bCs/>
        </w:rPr>
        <w:t>Gminy</w:t>
      </w:r>
      <w:proofErr w:type="spellEnd"/>
      <w:r w:rsidR="001D2D66" w:rsidRPr="001D2D6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1D2D66" w:rsidRPr="001D2D66">
        <w:rPr>
          <w:rFonts w:asciiTheme="minorHAnsi" w:hAnsiTheme="minorHAnsi" w:cstheme="minorHAnsi"/>
          <w:b/>
          <w:bCs/>
        </w:rPr>
        <w:t>Andrespol</w:t>
      </w:r>
      <w:proofErr w:type="spellEnd"/>
      <w:r w:rsidR="007A705D" w:rsidRPr="00997C73">
        <w:rPr>
          <w:rFonts w:asciiTheme="minorHAnsi" w:hAnsiTheme="minorHAnsi" w:cstheme="minorHAnsi"/>
          <w:b/>
        </w:rPr>
        <w:t xml:space="preserve">, </w:t>
      </w:r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>przewiduję(</w:t>
      </w:r>
      <w:proofErr w:type="spellStart"/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>emy</w:t>
      </w:r>
      <w:proofErr w:type="spellEnd"/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 wykonania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6C7B29" w:rsidTr="003D6953">
        <w:trPr>
          <w:trHeight w:val="1795"/>
        </w:trPr>
        <w:tc>
          <w:tcPr>
            <w:tcW w:w="1986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3D6953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816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E97761" w:rsidRPr="006C7B29" w:rsidRDefault="00E97761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997C73" w:rsidRDefault="00997C73" w:rsidP="00997C73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997C73" w:rsidRDefault="00997C73" w:rsidP="00997C73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7A705D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997C73" w:rsidRPr="006C7B29" w:rsidRDefault="00997C73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7A705D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997C73" w:rsidRPr="006C7B29" w:rsidRDefault="00997C73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robót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C037C9" w:rsidRDefault="00C037C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C037C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7A705D" w:rsidRPr="001D2D66" w:rsidRDefault="006C7B29" w:rsidP="001D2D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</w:pP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* Nale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y poda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podstaw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ę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do dysponowania osobami wskazanymi w wykazie, np.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 zakresu prawa pracy np. umowa o pracę, mianowanie, wybór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,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cywilnoprawna np. umowa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zleceni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e, zobowiązanie do współpracy np. osoby prowadzącej własna działalność gospodarczą.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Ponadto, jeżeli Wykonawca 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polegał na wiedzy i do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wiadczeniu, osobach zdolnych do wykonania zamówienia innych podmiotów, niezale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nie od charakteru prawnego ł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cz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cych go z nim stosunków,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zany jest udowodni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ć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 zamawia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j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ącemu, 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ż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dysponował zasobami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dnymi do realizacji zamówienia. W tym celu musi w szczególno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ci przedstawi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pisemne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zanie tych podmiotów do oddania mu do dyspozycji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dnych zasobów na okres korzystania z </w:t>
      </w:r>
      <w:r w:rsidR="001D2D66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nich przy wykonywaniu zamówieni</w:t>
      </w:r>
    </w:p>
    <w:p w:rsidR="001D2D66" w:rsidRDefault="001D2D6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92A76" w:rsidRPr="00B92A76" w:rsidRDefault="001D2D6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</w:t>
      </w: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Miejscowość/Data                                                            .................................................................. </w:t>
      </w:r>
    </w:p>
    <w:p w:rsidR="00207942" w:rsidRPr="00A67EF2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(Podpis(y) osoby(osób) upoważnionej(</w:t>
      </w:r>
      <w:proofErr w:type="spellStart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>ych</w:t>
      </w:r>
      <w:proofErr w:type="spellEnd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) do podpisania niniejszej oferty w imieniu Wykonawcy(ów) </w:t>
      </w:r>
    </w:p>
    <w:sectPr w:rsidR="00207942" w:rsidRPr="00A67EF2" w:rsidSect="00A47E8E">
      <w:footerReference w:type="default" r:id="rId9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1D2D66" w:rsidRPr="001D2D66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2D66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97C73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0F35-0F18-424F-B8D5-447F030A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37</cp:revision>
  <cp:lastPrinted>2019-10-07T09:28:00Z</cp:lastPrinted>
  <dcterms:created xsi:type="dcterms:W3CDTF">2017-07-23T23:20:00Z</dcterms:created>
  <dcterms:modified xsi:type="dcterms:W3CDTF">2020-02-13T08:45:00Z</dcterms:modified>
</cp:coreProperties>
</file>